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556C4C" w:rsidRPr="00556C4C" w:rsidRDefault="00ED1E0D" w:rsidP="00556C4C">
      <w:pPr>
        <w:pStyle w:val="ac"/>
      </w:pPr>
      <w:r w:rsidRPr="000008B3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C4C" w:rsidRPr="00556C4C">
        <w:t>VIVA Деньги – безграничный кредит доверия</w:t>
      </w:r>
    </w:p>
    <w:p w:rsidR="00556C4C" w:rsidRDefault="00556C4C" w:rsidP="00556C4C">
      <w:pPr>
        <w:spacing w:after="0" w:line="240" w:lineRule="auto"/>
        <w:ind w:firstLine="708"/>
        <w:rPr>
          <w:rFonts w:asciiTheme="minorHAnsi" w:hAnsiTheme="minorHAnsi"/>
          <w:szCs w:val="24"/>
        </w:rPr>
      </w:pPr>
      <w:r w:rsidRPr="00556C4C">
        <w:rPr>
          <w:rFonts w:asciiTheme="minorHAnsi" w:hAnsiTheme="minorHAnsi" w:cs="Calibri"/>
          <w:b/>
          <w:bCs/>
          <w:color w:val="000000"/>
          <w:szCs w:val="24"/>
        </w:rPr>
        <w:t xml:space="preserve">Срочно нужны деньги в долг? </w:t>
      </w:r>
      <w:r w:rsidRPr="00556C4C">
        <w:rPr>
          <w:rFonts w:asciiTheme="minorHAnsi" w:hAnsiTheme="minorHAnsi" w:cs="Calibri"/>
          <w:bCs/>
          <w:color w:val="000000"/>
          <w:szCs w:val="24"/>
        </w:rPr>
        <w:t xml:space="preserve">Не знаете, где взять небольшую сумму </w:t>
      </w:r>
      <w:r w:rsidRPr="00556C4C">
        <w:rPr>
          <w:rFonts w:asciiTheme="minorHAnsi" w:hAnsiTheme="minorHAnsi" w:cs="Calibri"/>
          <w:b/>
          <w:bCs/>
          <w:color w:val="000000"/>
          <w:szCs w:val="24"/>
        </w:rPr>
        <w:t>до зарплаты</w:t>
      </w:r>
      <w:r w:rsidRPr="00556C4C">
        <w:rPr>
          <w:rFonts w:asciiTheme="minorHAnsi" w:hAnsiTheme="minorHAnsi" w:cs="Calibri"/>
          <w:bCs/>
          <w:color w:val="000000"/>
          <w:szCs w:val="24"/>
        </w:rPr>
        <w:t xml:space="preserve">? Хотели бы </w:t>
      </w:r>
      <w:r w:rsidRPr="00556C4C">
        <w:rPr>
          <w:rFonts w:asciiTheme="minorHAnsi" w:hAnsiTheme="minorHAnsi" w:cs="Calibri"/>
          <w:b/>
          <w:bCs/>
          <w:color w:val="000000"/>
          <w:szCs w:val="24"/>
        </w:rPr>
        <w:t>получить наличные быстро</w:t>
      </w:r>
      <w:r w:rsidRPr="00556C4C">
        <w:rPr>
          <w:rFonts w:asciiTheme="minorHAnsi" w:hAnsiTheme="minorHAnsi" w:cs="Calibri"/>
          <w:bCs/>
          <w:color w:val="000000"/>
          <w:szCs w:val="24"/>
        </w:rPr>
        <w:t xml:space="preserve"> и </w:t>
      </w:r>
      <w:r w:rsidRPr="00556C4C">
        <w:rPr>
          <w:rFonts w:asciiTheme="minorHAnsi" w:hAnsiTheme="minorHAnsi" w:cs="Calibri"/>
          <w:b/>
          <w:bCs/>
          <w:color w:val="000000"/>
          <w:szCs w:val="24"/>
        </w:rPr>
        <w:t>без залога</w:t>
      </w:r>
      <w:r w:rsidRPr="00556C4C">
        <w:rPr>
          <w:rFonts w:asciiTheme="minorHAnsi" w:hAnsiTheme="minorHAnsi" w:cs="Calibri"/>
          <w:bCs/>
          <w:color w:val="000000"/>
          <w:szCs w:val="24"/>
        </w:rPr>
        <w:t xml:space="preserve">? Нужно оплатить лечение, путевку, обучение школьника или детский сад малыша. Не хватает на ремонт, покупку мебели, выплату по кредиту за автомобиль. Полагаете, что в любом из этих случаев придется долго оформлять документы и искать поручителей? Уверены, что </w:t>
      </w:r>
      <w:r w:rsidRPr="00556C4C">
        <w:rPr>
          <w:rFonts w:asciiTheme="minorHAnsi" w:hAnsiTheme="minorHAnsi"/>
          <w:b/>
          <w:szCs w:val="24"/>
        </w:rPr>
        <w:t xml:space="preserve">деньги под проценты </w:t>
      </w:r>
      <w:r w:rsidRPr="00556C4C">
        <w:rPr>
          <w:rFonts w:asciiTheme="minorHAnsi" w:hAnsiTheme="minorHAnsi"/>
          <w:szCs w:val="24"/>
        </w:rPr>
        <w:t>можно будет взять лишь на длительный срок?</w:t>
      </w:r>
    </w:p>
    <w:p w:rsidR="00556C4C" w:rsidRPr="00556C4C" w:rsidRDefault="00556C4C" w:rsidP="00556C4C">
      <w:pPr>
        <w:pStyle w:val="a0"/>
      </w:pPr>
    </w:p>
    <w:p w:rsidR="00556C4C" w:rsidRPr="00556C4C" w:rsidRDefault="00556C4C" w:rsidP="00556C4C">
      <w:pPr>
        <w:spacing w:after="0" w:line="240" w:lineRule="auto"/>
        <w:ind w:firstLine="708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VIVA Деньги предлагает вам новое решение - </w:t>
      </w:r>
      <w:proofErr w:type="spellStart"/>
      <w:r w:rsidRPr="00556C4C">
        <w:rPr>
          <w:rFonts w:asciiTheme="minorHAnsi" w:hAnsiTheme="minorHAnsi"/>
          <w:szCs w:val="24"/>
        </w:rPr>
        <w:t>займ</w:t>
      </w:r>
      <w:proofErr w:type="spellEnd"/>
      <w:r w:rsidRPr="00556C4C">
        <w:rPr>
          <w:rFonts w:asciiTheme="minorHAnsi" w:hAnsiTheme="minorHAnsi"/>
          <w:szCs w:val="24"/>
        </w:rPr>
        <w:t xml:space="preserve"> </w:t>
      </w:r>
      <w:r w:rsidRPr="00556C4C">
        <w:rPr>
          <w:rFonts w:asciiTheme="minorHAnsi" w:hAnsiTheme="minorHAnsi"/>
          <w:b/>
          <w:szCs w:val="24"/>
        </w:rPr>
        <w:t xml:space="preserve">с доставкой на дом в Москве. </w:t>
      </w:r>
      <w:r w:rsidRPr="00556C4C">
        <w:rPr>
          <w:rFonts w:asciiTheme="minorHAnsi" w:hAnsiTheme="minorHAnsi"/>
          <w:szCs w:val="24"/>
        </w:rPr>
        <w:t xml:space="preserve">При этом </w:t>
      </w:r>
      <w:r w:rsidRPr="00556C4C">
        <w:rPr>
          <w:rFonts w:asciiTheme="minorHAnsi" w:hAnsiTheme="minorHAnsi"/>
          <w:b/>
          <w:szCs w:val="24"/>
        </w:rPr>
        <w:t xml:space="preserve">взять деньги в долг </w:t>
      </w:r>
      <w:r w:rsidRPr="00556C4C">
        <w:rPr>
          <w:rFonts w:asciiTheme="minorHAnsi" w:hAnsiTheme="minorHAnsi"/>
          <w:szCs w:val="24"/>
        </w:rPr>
        <w:t xml:space="preserve">вы сможете на требуемый вам срок без лишних комиссий. И главное - без залога и поручителей. </w:t>
      </w:r>
    </w:p>
    <w:p w:rsidR="00556C4C" w:rsidRPr="00556C4C" w:rsidRDefault="00556C4C" w:rsidP="00556C4C">
      <w:pPr>
        <w:spacing w:after="0" w:line="240" w:lineRule="auto"/>
        <w:rPr>
          <w:rFonts w:asciiTheme="minorHAnsi" w:hAnsiTheme="minorHAnsi"/>
          <w:szCs w:val="24"/>
        </w:rPr>
      </w:pPr>
    </w:p>
    <w:p w:rsidR="00556C4C" w:rsidRPr="00556C4C" w:rsidRDefault="00556C4C" w:rsidP="00556C4C">
      <w:pPr>
        <w:pStyle w:val="11"/>
      </w:pPr>
      <w:r w:rsidRPr="00556C4C">
        <w:t xml:space="preserve">VIVA Деньги или </w:t>
      </w:r>
      <w:proofErr w:type="gramStart"/>
      <w:r w:rsidRPr="00556C4C">
        <w:t>банковский</w:t>
      </w:r>
      <w:proofErr w:type="gramEnd"/>
      <w:r w:rsidRPr="00556C4C">
        <w:t xml:space="preserve"> </w:t>
      </w:r>
      <w:proofErr w:type="spellStart"/>
      <w:r w:rsidRPr="00556C4C">
        <w:t>займ</w:t>
      </w:r>
      <w:proofErr w:type="spellEnd"/>
    </w:p>
    <w:p w:rsidR="00556C4C" w:rsidRPr="00556C4C" w:rsidRDefault="00556C4C" w:rsidP="00556C4C">
      <w:pPr>
        <w:spacing w:after="0" w:line="240" w:lineRule="auto"/>
        <w:ind w:firstLine="360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Давайте просто ответим на три вопроса:</w:t>
      </w:r>
    </w:p>
    <w:p w:rsidR="00556C4C" w:rsidRPr="00556C4C" w:rsidRDefault="00556C4C" w:rsidP="00556C4C">
      <w:pPr>
        <w:numPr>
          <w:ilvl w:val="0"/>
          <w:numId w:val="25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Дадут ли в банке деньги без поручителей?</w:t>
      </w:r>
    </w:p>
    <w:p w:rsidR="00556C4C" w:rsidRPr="00556C4C" w:rsidRDefault="00556C4C" w:rsidP="00556C4C">
      <w:pPr>
        <w:numPr>
          <w:ilvl w:val="0"/>
          <w:numId w:val="25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Дадут ли в банке кредит просто по паспорту?</w:t>
      </w:r>
    </w:p>
    <w:p w:rsidR="00556C4C" w:rsidRDefault="00556C4C" w:rsidP="00556C4C">
      <w:pPr>
        <w:numPr>
          <w:ilvl w:val="0"/>
          <w:numId w:val="25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Дадут ли в банке деньги </w:t>
      </w:r>
      <w:r w:rsidRPr="00556C4C">
        <w:rPr>
          <w:rFonts w:asciiTheme="minorHAnsi" w:hAnsiTheme="minorHAnsi"/>
          <w:b/>
          <w:szCs w:val="24"/>
        </w:rPr>
        <w:t>на неделю</w:t>
      </w:r>
      <w:r w:rsidRPr="00556C4C">
        <w:rPr>
          <w:rFonts w:asciiTheme="minorHAnsi" w:hAnsiTheme="minorHAnsi"/>
          <w:szCs w:val="24"/>
        </w:rPr>
        <w:t xml:space="preserve"> и в день подачи заявки?</w:t>
      </w:r>
    </w:p>
    <w:p w:rsidR="00556C4C" w:rsidRPr="00556C4C" w:rsidRDefault="00556C4C" w:rsidP="00556C4C">
      <w:pPr>
        <w:pStyle w:val="a0"/>
      </w:pPr>
    </w:p>
    <w:p w:rsidR="00556C4C" w:rsidRDefault="00556C4C" w:rsidP="00556C4C">
      <w:pPr>
        <w:spacing w:after="0" w:line="240" w:lineRule="auto"/>
        <w:ind w:firstLine="360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Если вы уже брали «</w:t>
      </w:r>
      <w:r w:rsidRPr="00556C4C">
        <w:rPr>
          <w:rFonts w:asciiTheme="minorHAnsi" w:hAnsiTheme="minorHAnsi"/>
          <w:b/>
          <w:szCs w:val="24"/>
        </w:rPr>
        <w:t>деньги напрокат</w:t>
      </w:r>
      <w:r w:rsidRPr="00556C4C">
        <w:rPr>
          <w:rFonts w:asciiTheme="minorHAnsi" w:hAnsiTheme="minorHAnsi"/>
          <w:szCs w:val="24"/>
        </w:rPr>
        <w:t xml:space="preserve">» в банке или узнавали об условиях кредитования, то знаете, что ни один банк не выдает краткосрочных </w:t>
      </w:r>
      <w:proofErr w:type="spellStart"/>
      <w:r w:rsidRPr="00556C4C">
        <w:rPr>
          <w:rFonts w:asciiTheme="minorHAnsi" w:hAnsiTheme="minorHAnsi"/>
          <w:szCs w:val="24"/>
        </w:rPr>
        <w:t>микрокредитов</w:t>
      </w:r>
      <w:proofErr w:type="spellEnd"/>
      <w:r w:rsidRPr="00556C4C">
        <w:rPr>
          <w:rFonts w:asciiTheme="minorHAnsi" w:hAnsiTheme="minorHAnsi"/>
          <w:szCs w:val="24"/>
        </w:rPr>
        <w:t xml:space="preserve"> без залога и поручителей, а также без оформления справки о доходах, свидетельства о наличии имущества и пр. При этом в очереди к клеркам можно просидеть целый день, а в результате получить лишь отказ в кредитовании.</w:t>
      </w:r>
    </w:p>
    <w:p w:rsidR="00556C4C" w:rsidRPr="00556C4C" w:rsidRDefault="00556C4C" w:rsidP="00556C4C">
      <w:pPr>
        <w:pStyle w:val="a0"/>
      </w:pPr>
    </w:p>
    <w:p w:rsidR="00556C4C" w:rsidRPr="00556C4C" w:rsidRDefault="00556C4C" w:rsidP="00556C4C">
      <w:pPr>
        <w:spacing w:after="0" w:line="240" w:lineRule="auto"/>
        <w:ind w:firstLine="360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VIVA Деньги – это выгодная альтернатива банковского кредитования. У нас вы сможете </w:t>
      </w:r>
      <w:r w:rsidRPr="00556C4C">
        <w:rPr>
          <w:rFonts w:asciiTheme="minorHAnsi" w:hAnsiTheme="minorHAnsi"/>
          <w:b/>
          <w:szCs w:val="24"/>
        </w:rPr>
        <w:t>взять деньги</w:t>
      </w:r>
      <w:r w:rsidRPr="00556C4C">
        <w:rPr>
          <w:rFonts w:asciiTheme="minorHAnsi" w:hAnsiTheme="minorHAnsi"/>
          <w:szCs w:val="24"/>
        </w:rPr>
        <w:t xml:space="preserve"> </w:t>
      </w:r>
      <w:r w:rsidRPr="00556C4C">
        <w:rPr>
          <w:rFonts w:asciiTheme="minorHAnsi" w:hAnsiTheme="minorHAnsi"/>
          <w:b/>
          <w:szCs w:val="24"/>
        </w:rPr>
        <w:t>на неделю</w:t>
      </w:r>
      <w:r w:rsidRPr="00556C4C">
        <w:rPr>
          <w:rFonts w:asciiTheme="minorHAnsi" w:hAnsiTheme="minorHAnsi"/>
          <w:szCs w:val="24"/>
        </w:rPr>
        <w:t xml:space="preserve"> или </w:t>
      </w:r>
      <w:r w:rsidRPr="00556C4C">
        <w:rPr>
          <w:rFonts w:asciiTheme="minorHAnsi" w:hAnsiTheme="minorHAnsi"/>
          <w:b/>
          <w:szCs w:val="24"/>
        </w:rPr>
        <w:t>на месяц</w:t>
      </w:r>
      <w:r w:rsidRPr="00556C4C">
        <w:rPr>
          <w:rFonts w:asciiTheme="minorHAnsi" w:hAnsiTheme="minorHAnsi"/>
          <w:szCs w:val="24"/>
        </w:rPr>
        <w:t xml:space="preserve"> без лишних вопросов, а также требований к предоставлению залога и поручителей. </w:t>
      </w:r>
      <w:r w:rsidRPr="00556C4C">
        <w:rPr>
          <w:rFonts w:asciiTheme="minorHAnsi" w:hAnsiTheme="minorHAnsi"/>
          <w:b/>
          <w:szCs w:val="24"/>
        </w:rPr>
        <w:t>Кредит пенсионерам</w:t>
      </w:r>
      <w:r w:rsidRPr="00556C4C">
        <w:rPr>
          <w:rFonts w:asciiTheme="minorHAnsi" w:hAnsiTheme="minorHAnsi"/>
          <w:szCs w:val="24"/>
        </w:rPr>
        <w:t xml:space="preserve">, менеджерам, бизнесменам, инженерам и даже домохозяйкам мы выдаем по паспорту с доставкой денег </w:t>
      </w:r>
      <w:r w:rsidRPr="00556C4C">
        <w:rPr>
          <w:rFonts w:asciiTheme="minorHAnsi" w:hAnsiTheme="minorHAnsi"/>
          <w:b/>
          <w:szCs w:val="24"/>
        </w:rPr>
        <w:t>на дом</w:t>
      </w:r>
      <w:r w:rsidRPr="00556C4C">
        <w:rPr>
          <w:rFonts w:asciiTheme="minorHAnsi" w:hAnsiTheme="minorHAnsi"/>
          <w:szCs w:val="24"/>
        </w:rPr>
        <w:t xml:space="preserve">. Ведь мы знаем, как важно вам получить деньги </w:t>
      </w:r>
      <w:r w:rsidRPr="00556C4C">
        <w:rPr>
          <w:rFonts w:asciiTheme="minorHAnsi" w:hAnsiTheme="minorHAnsi"/>
          <w:b/>
          <w:szCs w:val="24"/>
        </w:rPr>
        <w:t>сегодня</w:t>
      </w:r>
      <w:r w:rsidRPr="00556C4C">
        <w:rPr>
          <w:rFonts w:asciiTheme="minorHAnsi" w:hAnsiTheme="minorHAnsi"/>
          <w:szCs w:val="24"/>
        </w:rPr>
        <w:t>.</w:t>
      </w:r>
    </w:p>
    <w:p w:rsidR="00556C4C" w:rsidRPr="00556C4C" w:rsidRDefault="00556C4C" w:rsidP="00556C4C">
      <w:pPr>
        <w:spacing w:after="0" w:line="240" w:lineRule="auto"/>
        <w:rPr>
          <w:rFonts w:asciiTheme="minorHAnsi" w:hAnsiTheme="minorHAnsi"/>
          <w:szCs w:val="24"/>
        </w:rPr>
      </w:pPr>
    </w:p>
    <w:p w:rsidR="00556C4C" w:rsidRPr="00556C4C" w:rsidRDefault="00556C4C" w:rsidP="00556C4C">
      <w:pPr>
        <w:pStyle w:val="11"/>
      </w:pPr>
      <w:r w:rsidRPr="00556C4C">
        <w:t>VIVA Деньги или заем у знакомых</w:t>
      </w:r>
    </w:p>
    <w:p w:rsidR="00556C4C" w:rsidRPr="00556C4C" w:rsidRDefault="00556C4C" w:rsidP="00556C4C">
      <w:pPr>
        <w:spacing w:after="0" w:line="240" w:lineRule="auto"/>
        <w:ind w:firstLine="360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Как часто </w:t>
      </w:r>
      <w:r w:rsidRPr="00556C4C">
        <w:rPr>
          <w:rFonts w:asciiTheme="minorHAnsi" w:hAnsiTheme="minorHAnsi"/>
          <w:b/>
          <w:szCs w:val="24"/>
        </w:rPr>
        <w:t xml:space="preserve">деньги в долг под расписку </w:t>
      </w:r>
      <w:r w:rsidRPr="00556C4C">
        <w:rPr>
          <w:rFonts w:asciiTheme="minorHAnsi" w:hAnsiTheme="minorHAnsi"/>
          <w:szCs w:val="24"/>
        </w:rPr>
        <w:t>вы брали у своих родственников или знакомых? Помните, с какими проблемами при этом пришлось столкнуться?</w:t>
      </w:r>
    </w:p>
    <w:p w:rsidR="00556C4C" w:rsidRPr="00556C4C" w:rsidRDefault="00556C4C" w:rsidP="00556C4C">
      <w:pPr>
        <w:numPr>
          <w:ilvl w:val="0"/>
          <w:numId w:val="26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У знакомых часто нет требуемой суммы.</w:t>
      </w:r>
    </w:p>
    <w:p w:rsidR="00556C4C" w:rsidRPr="00556C4C" w:rsidRDefault="00556C4C" w:rsidP="00556C4C">
      <w:pPr>
        <w:numPr>
          <w:ilvl w:val="0"/>
          <w:numId w:val="26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К знакомым не обратишься </w:t>
      </w:r>
      <w:r w:rsidRPr="00556C4C">
        <w:rPr>
          <w:rFonts w:asciiTheme="minorHAnsi" w:hAnsiTheme="minorHAnsi"/>
          <w:b/>
          <w:szCs w:val="24"/>
        </w:rPr>
        <w:t>круглосуточно</w:t>
      </w:r>
      <w:r w:rsidRPr="00556C4C">
        <w:rPr>
          <w:rFonts w:asciiTheme="minorHAnsi" w:hAnsiTheme="minorHAnsi"/>
          <w:szCs w:val="24"/>
        </w:rPr>
        <w:t>.</w:t>
      </w:r>
    </w:p>
    <w:p w:rsidR="00556C4C" w:rsidRDefault="00556C4C" w:rsidP="00556C4C">
      <w:pPr>
        <w:numPr>
          <w:ilvl w:val="0"/>
          <w:numId w:val="26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Пока не отдашь долг, будешь постоянно обязан.</w:t>
      </w:r>
    </w:p>
    <w:p w:rsidR="00556C4C" w:rsidRPr="00556C4C" w:rsidRDefault="00556C4C" w:rsidP="00556C4C">
      <w:pPr>
        <w:pStyle w:val="a0"/>
      </w:pPr>
    </w:p>
    <w:p w:rsidR="00556C4C" w:rsidRPr="00556C4C" w:rsidRDefault="00556C4C" w:rsidP="00556C4C">
      <w:pPr>
        <w:spacing w:after="0" w:line="240" w:lineRule="auto"/>
        <w:ind w:firstLine="360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lastRenderedPageBreak/>
        <w:t xml:space="preserve">VIVA Деньги предлагает </w:t>
      </w:r>
      <w:r w:rsidRPr="00556C4C">
        <w:rPr>
          <w:rFonts w:asciiTheme="minorHAnsi" w:hAnsiTheme="minorHAnsi"/>
          <w:b/>
          <w:szCs w:val="24"/>
        </w:rPr>
        <w:t>занять деньги в долг</w:t>
      </w:r>
      <w:r w:rsidRPr="00556C4C">
        <w:rPr>
          <w:rFonts w:asciiTheme="minorHAnsi" w:hAnsiTheme="minorHAnsi"/>
          <w:szCs w:val="24"/>
        </w:rPr>
        <w:t xml:space="preserve"> без ограничения суммы, сроков, а также в любое удобное для вас время. Вы сами выбираете, на какой срок и в каком объеме хотите оформить кредит. При этом заявку можно оформить </w:t>
      </w:r>
      <w:proofErr w:type="spellStart"/>
      <w:r w:rsidRPr="00556C4C">
        <w:rPr>
          <w:rFonts w:asciiTheme="minorHAnsi" w:hAnsiTheme="minorHAnsi"/>
          <w:b/>
          <w:szCs w:val="24"/>
        </w:rPr>
        <w:t>онлайн</w:t>
      </w:r>
      <w:proofErr w:type="spellEnd"/>
      <w:r w:rsidRPr="00556C4C">
        <w:rPr>
          <w:rFonts w:asciiTheme="minorHAnsi" w:hAnsiTheme="minorHAnsi"/>
          <w:b/>
          <w:szCs w:val="24"/>
        </w:rPr>
        <w:t xml:space="preserve">, </w:t>
      </w:r>
      <w:r w:rsidRPr="00556C4C">
        <w:rPr>
          <w:rFonts w:asciiTheme="minorHAnsi" w:hAnsiTheme="minorHAnsi"/>
          <w:szCs w:val="24"/>
        </w:rPr>
        <w:t xml:space="preserve">чтобы в кратчайшие сроки наш представитель привез вам </w:t>
      </w:r>
      <w:r w:rsidRPr="00556C4C">
        <w:rPr>
          <w:rFonts w:asciiTheme="minorHAnsi" w:hAnsiTheme="minorHAnsi"/>
          <w:b/>
          <w:szCs w:val="24"/>
        </w:rPr>
        <w:t>деньги на дом</w:t>
      </w:r>
      <w:r w:rsidRPr="00556C4C">
        <w:rPr>
          <w:rFonts w:asciiTheme="minorHAnsi" w:hAnsiTheme="minorHAnsi"/>
          <w:szCs w:val="24"/>
        </w:rPr>
        <w:t>. И единственным вашим обязательством будет погашение кредита в выбранный вами срок.</w:t>
      </w:r>
    </w:p>
    <w:p w:rsidR="00556C4C" w:rsidRPr="00556C4C" w:rsidRDefault="00556C4C" w:rsidP="00556C4C">
      <w:pPr>
        <w:spacing w:after="0" w:line="240" w:lineRule="auto"/>
        <w:rPr>
          <w:rFonts w:asciiTheme="minorHAnsi" w:hAnsiTheme="minorHAnsi"/>
          <w:szCs w:val="24"/>
        </w:rPr>
      </w:pPr>
    </w:p>
    <w:p w:rsidR="00556C4C" w:rsidRPr="00556C4C" w:rsidRDefault="00556C4C" w:rsidP="00556C4C">
      <w:pPr>
        <w:pStyle w:val="11"/>
      </w:pPr>
      <w:r w:rsidRPr="00556C4C">
        <w:t>VIVA Деньги – преимущества для каждого клиента</w:t>
      </w:r>
    </w:p>
    <w:p w:rsidR="00556C4C" w:rsidRPr="00556C4C" w:rsidRDefault="00556C4C" w:rsidP="00556C4C">
      <w:pPr>
        <w:spacing w:after="0" w:line="240" w:lineRule="auto"/>
        <w:rPr>
          <w:rFonts w:asciiTheme="minorHAnsi" w:hAnsiTheme="minorHAnsi"/>
          <w:szCs w:val="24"/>
        </w:rPr>
      </w:pPr>
    </w:p>
    <w:p w:rsidR="00556C4C" w:rsidRPr="00556C4C" w:rsidRDefault="00556C4C" w:rsidP="00556C4C">
      <w:pPr>
        <w:spacing w:after="0" w:line="240" w:lineRule="auto"/>
        <w:ind w:firstLine="360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Без лишних предисловий отметим, что каждый наш клиент может:</w:t>
      </w:r>
    </w:p>
    <w:p w:rsidR="00556C4C" w:rsidRPr="00556C4C" w:rsidRDefault="00556C4C" w:rsidP="00556C4C">
      <w:pPr>
        <w:numPr>
          <w:ilvl w:val="0"/>
          <w:numId w:val="27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b/>
          <w:szCs w:val="24"/>
        </w:rPr>
        <w:t xml:space="preserve">Взять денег в </w:t>
      </w:r>
      <w:proofErr w:type="gramStart"/>
      <w:r w:rsidRPr="00556C4C">
        <w:rPr>
          <w:rFonts w:asciiTheme="minorHAnsi" w:hAnsiTheme="minorHAnsi"/>
          <w:b/>
          <w:szCs w:val="24"/>
        </w:rPr>
        <w:t>долг</w:t>
      </w:r>
      <w:proofErr w:type="gramEnd"/>
      <w:r w:rsidRPr="00556C4C">
        <w:rPr>
          <w:rFonts w:asciiTheme="minorHAnsi" w:hAnsiTheme="minorHAnsi"/>
          <w:b/>
          <w:szCs w:val="24"/>
        </w:rPr>
        <w:t xml:space="preserve"> не выходя из дома</w:t>
      </w:r>
      <w:r w:rsidRPr="00556C4C">
        <w:rPr>
          <w:rFonts w:asciiTheme="minorHAnsi" w:hAnsiTheme="minorHAnsi"/>
          <w:szCs w:val="24"/>
        </w:rPr>
        <w:t>.</w:t>
      </w:r>
    </w:p>
    <w:p w:rsidR="00556C4C" w:rsidRPr="00556C4C" w:rsidRDefault="00556C4C" w:rsidP="00556C4C">
      <w:pPr>
        <w:numPr>
          <w:ilvl w:val="0"/>
          <w:numId w:val="27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Оформить кредит </w:t>
      </w:r>
      <w:r w:rsidRPr="00556C4C">
        <w:rPr>
          <w:rFonts w:asciiTheme="minorHAnsi" w:hAnsiTheme="minorHAnsi"/>
          <w:b/>
          <w:szCs w:val="24"/>
        </w:rPr>
        <w:t>через интернет круглосуточно</w:t>
      </w:r>
      <w:r w:rsidRPr="00556C4C">
        <w:rPr>
          <w:rFonts w:asciiTheme="minorHAnsi" w:hAnsiTheme="minorHAnsi"/>
          <w:szCs w:val="24"/>
        </w:rPr>
        <w:t>.</w:t>
      </w:r>
    </w:p>
    <w:p w:rsidR="00556C4C" w:rsidRPr="00556C4C" w:rsidRDefault="00556C4C" w:rsidP="00556C4C">
      <w:pPr>
        <w:numPr>
          <w:ilvl w:val="0"/>
          <w:numId w:val="27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Получить деньги </w:t>
      </w:r>
      <w:r w:rsidRPr="00556C4C">
        <w:rPr>
          <w:rFonts w:asciiTheme="minorHAnsi" w:hAnsiTheme="minorHAnsi"/>
          <w:b/>
          <w:szCs w:val="24"/>
        </w:rPr>
        <w:t xml:space="preserve">в Москве по паспорту </w:t>
      </w:r>
      <w:r w:rsidRPr="00556C4C">
        <w:rPr>
          <w:rFonts w:asciiTheme="minorHAnsi" w:hAnsiTheme="minorHAnsi"/>
          <w:szCs w:val="24"/>
        </w:rPr>
        <w:t>без залога, поручителей и дополнительных комиссий.</w:t>
      </w:r>
    </w:p>
    <w:p w:rsidR="00556C4C" w:rsidRPr="00556C4C" w:rsidRDefault="00556C4C" w:rsidP="00556C4C">
      <w:pPr>
        <w:numPr>
          <w:ilvl w:val="0"/>
          <w:numId w:val="27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Воспользоваться предложением низкой процентной ставки и возможностью досрочного погашения кредита.</w:t>
      </w:r>
    </w:p>
    <w:p w:rsidR="00556C4C" w:rsidRPr="00556C4C" w:rsidRDefault="00556C4C" w:rsidP="00556C4C">
      <w:pPr>
        <w:spacing w:after="0" w:line="240" w:lineRule="auto"/>
        <w:ind w:firstLine="360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При этом:</w:t>
      </w:r>
    </w:p>
    <w:p w:rsidR="00556C4C" w:rsidRPr="00556C4C" w:rsidRDefault="00556C4C" w:rsidP="00556C4C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Вы выбираете срок погашения кредита, оставляя за собой </w:t>
      </w:r>
      <w:proofErr w:type="gramStart"/>
      <w:r w:rsidRPr="00556C4C">
        <w:rPr>
          <w:rFonts w:asciiTheme="minorHAnsi" w:hAnsiTheme="minorHAnsi"/>
          <w:szCs w:val="24"/>
        </w:rPr>
        <w:t>право</w:t>
      </w:r>
      <w:proofErr w:type="gramEnd"/>
      <w:r w:rsidRPr="00556C4C">
        <w:rPr>
          <w:rFonts w:asciiTheme="minorHAnsi" w:hAnsiTheme="minorHAnsi"/>
          <w:szCs w:val="24"/>
        </w:rPr>
        <w:t xml:space="preserve"> погасить </w:t>
      </w:r>
      <w:proofErr w:type="spellStart"/>
      <w:r w:rsidRPr="00556C4C">
        <w:rPr>
          <w:rFonts w:asciiTheme="minorHAnsi" w:hAnsiTheme="minorHAnsi"/>
          <w:szCs w:val="24"/>
        </w:rPr>
        <w:t>займ</w:t>
      </w:r>
      <w:proofErr w:type="spellEnd"/>
      <w:r w:rsidRPr="00556C4C">
        <w:rPr>
          <w:rFonts w:asciiTheme="minorHAnsi" w:hAnsiTheme="minorHAnsi"/>
          <w:szCs w:val="24"/>
        </w:rPr>
        <w:t xml:space="preserve"> досрочно, что снизит процент выплат по нему.</w:t>
      </w:r>
    </w:p>
    <w:p w:rsidR="00556C4C" w:rsidRPr="00556C4C" w:rsidRDefault="00556C4C" w:rsidP="00556C4C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Вы определяете требуемую вам сумму. При частичном погашении кредита вы можете взять второй </w:t>
      </w:r>
      <w:proofErr w:type="spellStart"/>
      <w:r w:rsidRPr="00556C4C">
        <w:rPr>
          <w:rFonts w:asciiTheme="minorHAnsi" w:hAnsiTheme="minorHAnsi"/>
          <w:szCs w:val="24"/>
        </w:rPr>
        <w:t>микрокредит</w:t>
      </w:r>
      <w:proofErr w:type="spellEnd"/>
      <w:r w:rsidRPr="00556C4C">
        <w:rPr>
          <w:rFonts w:asciiTheme="minorHAnsi" w:hAnsiTheme="minorHAnsi"/>
          <w:szCs w:val="24"/>
        </w:rPr>
        <w:t>.</w:t>
      </w:r>
    </w:p>
    <w:p w:rsidR="00556C4C" w:rsidRPr="00556C4C" w:rsidRDefault="00556C4C" w:rsidP="00556C4C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>Вы получаете возможность самостоятельно распоряжаться полученными деньгами.</w:t>
      </w:r>
    </w:p>
    <w:p w:rsidR="00556C4C" w:rsidRPr="00556C4C" w:rsidRDefault="00556C4C" w:rsidP="00556C4C">
      <w:pPr>
        <w:spacing w:after="0" w:line="240" w:lineRule="auto"/>
        <w:ind w:left="720"/>
        <w:rPr>
          <w:rFonts w:asciiTheme="minorHAnsi" w:hAnsiTheme="minorHAnsi"/>
          <w:szCs w:val="24"/>
        </w:rPr>
      </w:pPr>
    </w:p>
    <w:p w:rsidR="00556C4C" w:rsidRPr="00556C4C" w:rsidRDefault="00556C4C" w:rsidP="00556C4C">
      <w:pPr>
        <w:pStyle w:val="11"/>
      </w:pPr>
      <w:r w:rsidRPr="00556C4C">
        <w:t>Быстрые деньги в три шага</w:t>
      </w:r>
    </w:p>
    <w:p w:rsidR="00556C4C" w:rsidRPr="00556C4C" w:rsidRDefault="00556C4C" w:rsidP="00556C4C">
      <w:pPr>
        <w:spacing w:after="0" w:line="240" w:lineRule="auto"/>
        <w:rPr>
          <w:rFonts w:asciiTheme="minorHAnsi" w:hAnsiTheme="minorHAnsi"/>
          <w:szCs w:val="24"/>
        </w:rPr>
      </w:pPr>
    </w:p>
    <w:p w:rsidR="00556C4C" w:rsidRPr="00556C4C" w:rsidRDefault="00556C4C" w:rsidP="00556C4C">
      <w:pPr>
        <w:spacing w:after="0" w:line="240" w:lineRule="auto"/>
        <w:ind w:firstLine="708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b/>
          <w:szCs w:val="24"/>
        </w:rPr>
        <w:t>Шаг 1</w:t>
      </w:r>
      <w:r w:rsidRPr="00556C4C">
        <w:rPr>
          <w:rFonts w:asciiTheme="minorHAnsi" w:hAnsiTheme="minorHAnsi"/>
          <w:szCs w:val="24"/>
        </w:rPr>
        <w:t xml:space="preserve">. Выбираем сумму и срок </w:t>
      </w:r>
      <w:proofErr w:type="spellStart"/>
      <w:r w:rsidRPr="00556C4C">
        <w:rPr>
          <w:rFonts w:asciiTheme="minorHAnsi" w:hAnsiTheme="minorHAnsi"/>
          <w:szCs w:val="24"/>
        </w:rPr>
        <w:t>микрокредита</w:t>
      </w:r>
      <w:proofErr w:type="spellEnd"/>
      <w:r w:rsidRPr="00556C4C">
        <w:rPr>
          <w:rFonts w:asciiTheme="minorHAnsi" w:hAnsiTheme="minorHAnsi"/>
          <w:szCs w:val="24"/>
        </w:rPr>
        <w:t>.</w:t>
      </w:r>
    </w:p>
    <w:p w:rsidR="00556C4C" w:rsidRPr="00556C4C" w:rsidRDefault="00556C4C" w:rsidP="00556C4C">
      <w:pPr>
        <w:spacing w:after="0" w:line="240" w:lineRule="auto"/>
        <w:ind w:firstLine="708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b/>
          <w:szCs w:val="24"/>
        </w:rPr>
        <w:t>Шаг 2</w:t>
      </w:r>
      <w:r w:rsidRPr="00556C4C">
        <w:rPr>
          <w:rFonts w:asciiTheme="minorHAnsi" w:hAnsiTheme="minorHAnsi"/>
          <w:szCs w:val="24"/>
        </w:rPr>
        <w:t>. Оформляем заявку на получение денег в долг прямо на сайте.</w:t>
      </w:r>
    </w:p>
    <w:p w:rsidR="00556C4C" w:rsidRPr="00556C4C" w:rsidRDefault="00556C4C" w:rsidP="00556C4C">
      <w:pPr>
        <w:spacing w:after="0" w:line="240" w:lineRule="auto"/>
        <w:ind w:firstLine="708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b/>
          <w:szCs w:val="24"/>
        </w:rPr>
        <w:t>Шаг 3</w:t>
      </w:r>
      <w:r w:rsidRPr="00556C4C">
        <w:rPr>
          <w:rFonts w:asciiTheme="minorHAnsi" w:hAnsiTheme="minorHAnsi"/>
          <w:szCs w:val="24"/>
        </w:rPr>
        <w:t>. Встречаемся с представителем компании и получаем деньги. При этом наш представитель может приехать к вам на дом или по другому указанному адресу.</w:t>
      </w:r>
    </w:p>
    <w:p w:rsidR="00556C4C" w:rsidRPr="00556C4C" w:rsidRDefault="00556C4C" w:rsidP="00556C4C">
      <w:pPr>
        <w:spacing w:after="0" w:line="240" w:lineRule="auto"/>
        <w:rPr>
          <w:rFonts w:asciiTheme="minorHAnsi" w:hAnsiTheme="minorHAnsi"/>
          <w:szCs w:val="24"/>
        </w:rPr>
      </w:pPr>
    </w:p>
    <w:p w:rsidR="000008B3" w:rsidRPr="00556C4C" w:rsidRDefault="00556C4C" w:rsidP="00556C4C">
      <w:pPr>
        <w:spacing w:after="0" w:line="240" w:lineRule="auto"/>
        <w:ind w:firstLine="708"/>
        <w:rPr>
          <w:rFonts w:asciiTheme="minorHAnsi" w:hAnsiTheme="minorHAnsi"/>
          <w:szCs w:val="24"/>
        </w:rPr>
      </w:pPr>
      <w:r w:rsidRPr="00556C4C">
        <w:rPr>
          <w:rFonts w:asciiTheme="minorHAnsi" w:hAnsiTheme="minorHAnsi"/>
          <w:szCs w:val="24"/>
        </w:rPr>
        <w:t xml:space="preserve">Теперь вы знаете, </w:t>
      </w:r>
      <w:r w:rsidRPr="00556C4C">
        <w:rPr>
          <w:rFonts w:asciiTheme="minorHAnsi" w:hAnsiTheme="minorHAnsi"/>
          <w:b/>
          <w:szCs w:val="24"/>
        </w:rPr>
        <w:t>где взять денег в долг мигом</w:t>
      </w:r>
      <w:r w:rsidRPr="00556C4C">
        <w:rPr>
          <w:rFonts w:asciiTheme="minorHAnsi" w:hAnsiTheme="minorHAnsi"/>
          <w:szCs w:val="24"/>
        </w:rPr>
        <w:t xml:space="preserve">, чтобы ни в чем себе не отказывать. Остается лишь отметить, что погасить кредит вы сможете в офисе компании или банкомате </w:t>
      </w:r>
      <w:proofErr w:type="spellStart"/>
      <w:r w:rsidRPr="00556C4C">
        <w:rPr>
          <w:rFonts w:asciiTheme="minorHAnsi" w:hAnsiTheme="minorHAnsi"/>
          <w:szCs w:val="24"/>
        </w:rPr>
        <w:t>Евросети</w:t>
      </w:r>
      <w:proofErr w:type="spellEnd"/>
      <w:r w:rsidRPr="00556C4C">
        <w:rPr>
          <w:rFonts w:asciiTheme="minorHAnsi" w:hAnsiTheme="minorHAnsi"/>
          <w:szCs w:val="24"/>
        </w:rPr>
        <w:t>. Это еще один дополнительный бонус для наших клиентов, которые экономят свое время. Приятных покупок.</w:t>
      </w:r>
    </w:p>
    <w:sectPr w:rsidR="000008B3" w:rsidRPr="00556C4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45" w:rsidRPr="00ED1E0D" w:rsidRDefault="00051F45" w:rsidP="00ED1E0D">
      <w:pPr>
        <w:spacing w:after="0" w:line="240" w:lineRule="auto"/>
      </w:pPr>
      <w:r>
        <w:separator/>
      </w:r>
    </w:p>
  </w:endnote>
  <w:endnote w:type="continuationSeparator" w:id="0">
    <w:p w:rsidR="00051F45" w:rsidRPr="00ED1E0D" w:rsidRDefault="00051F45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45" w:rsidRPr="00ED1E0D" w:rsidRDefault="00051F45" w:rsidP="00ED1E0D">
      <w:pPr>
        <w:spacing w:after="0" w:line="240" w:lineRule="auto"/>
      </w:pPr>
      <w:r>
        <w:separator/>
      </w:r>
    </w:p>
  </w:footnote>
  <w:footnote w:type="continuationSeparator" w:id="0">
    <w:p w:rsidR="00051F45" w:rsidRPr="00ED1E0D" w:rsidRDefault="00051F45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6"/>
  </w:num>
  <w:num w:numId="4">
    <w:abstractNumId w:val="12"/>
  </w:num>
  <w:num w:numId="5">
    <w:abstractNumId w:val="8"/>
  </w:num>
  <w:num w:numId="6">
    <w:abstractNumId w:val="20"/>
  </w:num>
  <w:num w:numId="7">
    <w:abstractNumId w:val="25"/>
  </w:num>
  <w:num w:numId="8">
    <w:abstractNumId w:val="27"/>
  </w:num>
  <w:num w:numId="9">
    <w:abstractNumId w:val="16"/>
  </w:num>
  <w:num w:numId="10">
    <w:abstractNumId w:val="24"/>
  </w:num>
  <w:num w:numId="11">
    <w:abstractNumId w:val="21"/>
  </w:num>
  <w:num w:numId="12">
    <w:abstractNumId w:val="0"/>
  </w:num>
  <w:num w:numId="13">
    <w:abstractNumId w:val="17"/>
  </w:num>
  <w:num w:numId="14">
    <w:abstractNumId w:val="2"/>
  </w:num>
  <w:num w:numId="15">
    <w:abstractNumId w:val="5"/>
  </w:num>
  <w:num w:numId="16">
    <w:abstractNumId w:val="13"/>
  </w:num>
  <w:num w:numId="17">
    <w:abstractNumId w:val="6"/>
  </w:num>
  <w:num w:numId="18">
    <w:abstractNumId w:val="14"/>
  </w:num>
  <w:num w:numId="19">
    <w:abstractNumId w:val="22"/>
  </w:num>
  <w:num w:numId="20">
    <w:abstractNumId w:val="10"/>
  </w:num>
  <w:num w:numId="21">
    <w:abstractNumId w:val="7"/>
  </w:num>
  <w:num w:numId="22">
    <w:abstractNumId w:val="23"/>
  </w:num>
  <w:num w:numId="23">
    <w:abstractNumId w:val="4"/>
  </w:num>
  <w:num w:numId="24">
    <w:abstractNumId w:val="11"/>
  </w:num>
  <w:num w:numId="25">
    <w:abstractNumId w:val="18"/>
  </w:num>
  <w:num w:numId="26">
    <w:abstractNumId w:val="9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1F45"/>
    <w:rsid w:val="0005531B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424EC"/>
    <w:rsid w:val="00B74D60"/>
    <w:rsid w:val="00BE0ED5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66B8D"/>
    <w:rsid w:val="00FA3497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A1305-260D-4AF6-85E0-40483E35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2014-10-13T12:52:00Z</dcterms:created>
  <dcterms:modified xsi:type="dcterms:W3CDTF">2014-10-13T12:52:00Z</dcterms:modified>
</cp:coreProperties>
</file>